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书名：天堂鸭</w:t>
      </w:r>
    </w:p>
    <w:p>
      <w:r>
        <w:t>作者：（新西兰）布鲁克（Brooke，A.）著；潘嘉译</w:t>
      </w:r>
    </w:p>
    <w:p>
      <w:r>
        <w:t>出版社：上海:上海人民出版社,2006.06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天堂鸭 评论地址：https://www.jiaokey.com/book/detail/11638511.html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