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神奇的提升免疫力中草药  增强体质  维护健康</w:t>
      </w:r>
    </w:p>
    <w:p>
      <w:r>
        <w:rPr>
          <w:rFonts w:ascii="宋体" w:hAnsi="宋体" w:eastAsia="宋体"/>
          <w:sz w:val="24"/>
        </w:rPr>
        <w:t>李兴广，贾德贤，王天芳主编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神奇的提升免疫力中草药  增强体质  维护健康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李兴广，贾德贤，王天芳主编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中草药-简介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本书出售、求购地址：https://www.jiaokey.com/book/detail/11638493.html</w:t>
      </w:r>
    </w:p>
    <w:p>
      <w:r>
        <w:t>更多相关图书推荐：https://www.jiaokey.com</w:t>
      </w:r>
    </w:p>
    <w:p>
      <w:r>
        <w:t>李兴广，贾德贤，王天芳主编 其他作品：https://www.jiaokey.com/tag/李兴广，贾德贤，王天芳主编.html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关键词搜索：https://www.jiaokey.com/tag/中草药-简介.html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