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书名：保护植物分类及识别</w:t>
      </w:r>
    </w:p>
    <w:p>
      <w:r>
        <w:t>作者：石福臣主编</w:t>
      </w:r>
    </w:p>
    <w:p>
      <w:r>
        <w:t>出版社：哈尔滨：东北林业大学出版社</w:t>
      </w:r>
    </w:p>
    <w:p>
      <w:r>
        <w:t>出版日期：2005.09</w:t>
      </w:r>
    </w:p>
    <w:p>
      <w:r>
        <w:t>总页数：237</w:t>
      </w:r>
    </w:p>
    <w:p>
      <w:r>
        <w:t>更多请访问教客网: www.jiaokey.com</w:t>
      </w:r>
    </w:p>
    <w:p>
      <w:r>
        <w:t>保护植物分类及识别 评论地址：https://www.jiaokey.com/book/detail/11638487.html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