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书名：中国古代风水的理论与实践：对中国古代风水的再认识  上</w:t>
      </w:r>
    </w:p>
    <w:p>
      <w:r>
        <w:t>作者：于希贤，（美）于涌编著</w:t>
      </w:r>
    </w:p>
    <w:p>
      <w:r>
        <w:t>出版社：北京：光明日报出版社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中国古代风水的理论与实践：对中国古代风水的再认识  上 评论地址：https://www.jiaokey.com/book/detail/11638481.html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