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震撼大学生的101篇小小说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震撼大学生的101篇小小说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本书出售、求购地址：https://www.jiaokey.com/book/detail/11638479.html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关键词搜索：https://www.jiaokey.com/tag/震撼大学生的101篇小小说.html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