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震撼大学生的101篇散文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震撼大学生的101篇散文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本书出售、求购地址：https://www.jiaokey.com/book/detail/11638478.html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关键词搜索：https://www.jiaokey.com/tag/震撼大学生的101篇散文.html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