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书名：实用解剖图谱  下肢分册  第2版</w:t>
      </w:r>
    </w:p>
    <w:p>
      <w:r>
        <w:t>作者：高士濂主编；高沁怡等编写；姚承璋等绘画；邵景旭摄影</w:t>
      </w:r>
    </w:p>
    <w:p>
      <w:r>
        <w:t>出版社：上海：上海科学技术出版社</w:t>
      </w:r>
    </w:p>
    <w:p>
      <w:r>
        <w:t>出版日期：2004.12</w:t>
      </w:r>
    </w:p>
    <w:p>
      <w:r>
        <w:t>总页数：376</w:t>
      </w:r>
    </w:p>
    <w:p>
      <w:r>
        <w:t>更多请访问教客网: www.jiaokey.com</w:t>
      </w:r>
    </w:p>
    <w:p>
      <w:r>
        <w:t>实用解剖图谱  下肢分册  第2版 评论地址：https://www.jiaokey.com/book/detail/11638471.html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