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艺术  大班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艺术  大班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本书出售、求购地址：https://www.jiaokey.com/book/detail/11638465.html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艺术  大班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