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全球海洋科学  走向交叉与合作</w:t>
      </w:r>
    </w:p>
    <w:p>
      <w:r>
        <w:rPr>
          <w:rFonts w:ascii="宋体" w:hAnsi="宋体" w:eastAsia="宋体"/>
          <w:sz w:val="24"/>
        </w:rPr>
        <w:t>（美）美国国家科学研究理事会，地球科学、环境与资源委员会，海洋研究委员会编；王辉，高会旺，王修林译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全球海洋科学  走向交叉与合作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（美）美国国家科学研究理事会，地球科学、环境与资源委员会，海洋研究委员会编；王辉，高会旺，王修林译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本书出售、求购地址：https://www.jiaokey.com/book/detail/11638438.html</w:t>
      </w:r>
    </w:p>
    <w:p>
      <w:r>
        <w:t>更多相关图书推荐：https://www.jiaokey.com</w:t>
      </w:r>
    </w:p>
    <w:p>
      <w:r>
        <w:t>（美）美国国家科学研究理事会，地球科学、环境与资源委员会，海洋研究委员会编；王辉，高会旺，王修林译 其他作品：https://www.jiaokey.com/tag/（美）美国国家科学研究理事会，地球科学、环境与资源委员会，海洋研究委员会编；王辉，高会旺，王修林译.html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关键词搜索：https://www.jiaokey.com/tag/全球海洋科学  走向交叉与合作.html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