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书名：土工合成材料在寒区堤岸防护工程中应用</w:t>
      </w:r>
    </w:p>
    <w:p>
      <w:r>
        <w:t>作者：王殿武等著</w:t>
      </w:r>
    </w:p>
    <w:p>
      <w:r>
        <w:t>出版社：沈阳：辽宁科学技术出版社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土工合成材料在寒区堤岸防护工程中应用 评论地址：https://www.jiaokey.com/book/detail/11638428.html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