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印前图像复制技术</w:t>
      </w:r>
    </w:p>
    <w:p>
      <w:r>
        <w:rPr>
          <w:rFonts w:ascii="宋体" w:hAnsi="宋体" w:eastAsia="宋体"/>
          <w:sz w:val="24"/>
        </w:rPr>
        <w:t>孙中华，王俊卿，宋贞海编著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印前图像复制技术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孙中华，王俊卿，宋贞海编著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印刷－图象处理：前处理：复制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本书出售、求购地址：https://www.jiaokey.com/book/detail/11638422.html</w:t>
      </w:r>
    </w:p>
    <w:p>
      <w:r>
        <w:t>更多相关图书推荐：https://www.jiaokey.com</w:t>
      </w:r>
    </w:p>
    <w:p>
      <w:r>
        <w:t>孙中华，王俊卿，宋贞海编著 其他作品：https://www.jiaokey.com/tag/孙中华，王俊卿，宋贞海编著.html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关键词搜索：https://www.jiaokey.com/tag/印刷－图象处理：前处理：复制.html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