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书名：大型养路机械YZ-1型空气制动机 第2版</w:t>
      </w:r>
    </w:p>
    <w:p>
      <w:r>
        <w:t>作者：毛必显编著</w:t>
      </w:r>
    </w:p>
    <w:p>
      <w:r>
        <w:t>出版社：成都：西南交通大学出版社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大型养路机械YZ-1型空气制动机 第2版 评论地址：https://www.jiaokey.com/book/detail/11638391.html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