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书名：常见消化系统疾病内镜诊治图解</w:t>
      </w:r>
    </w:p>
    <w:p>
      <w:r>
        <w:t>作者：黄华，李俊主编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常见消化系统疾病内镜诊治图解 评论地址：https://www.jiaokey.com/book/detail/11638385.html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