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书名：诊断学学习指导及习题集</w:t>
      </w:r>
    </w:p>
    <w:p>
      <w:r>
        <w:t>作者：符晓华，任江华主编；叶燕青，李新岳，陈继红，苗来生，张颖，张娜，雷红编者</w:t>
      </w:r>
    </w:p>
    <w:p>
      <w:r>
        <w:t>出版社：</w:t>
      </w:r>
    </w:p>
    <w:p>
      <w:r>
        <w:t>出版日期：2006.05</w:t>
      </w:r>
    </w:p>
    <w:p>
      <w:r>
        <w:t>总页数：367</w:t>
      </w:r>
    </w:p>
    <w:p>
      <w:r>
        <w:t>更多请访问教客网: www.jiaokey.com</w:t>
      </w:r>
    </w:p>
    <w:p>
      <w:r>
        <w:t>诊断学学习指导及习题集 评论地址：https://www.jiaokey.com/book/detail/11638383.html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