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书名：如何吃出健康  引领家庭膳食革命</w:t>
      </w:r>
    </w:p>
    <w:p>
      <w:r>
        <w:t>作者：柏长春主编；泰州市科学技术协会编写组编</w:t>
      </w:r>
    </w:p>
    <w:p>
      <w:r>
        <w:t>出版社：北京：国家行政学院出版社</w:t>
      </w:r>
    </w:p>
    <w:p>
      <w:r>
        <w:t>出版日期：2005.11</w:t>
      </w:r>
    </w:p>
    <w:p>
      <w:r>
        <w:t>总页数：298</w:t>
      </w:r>
    </w:p>
    <w:p>
      <w:r>
        <w:t>更多请访问教客网: www.jiaokey.com</w:t>
      </w:r>
    </w:p>
    <w:p>
      <w:r>
        <w:t>如何吃出健康  引领家庭膳食革命 评论地址：https://www.jiaokey.com/book/detail/11638365.html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