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书名：手绘效果图技法</w:t>
      </w:r>
    </w:p>
    <w:p>
      <w:r>
        <w:t>作者：吴晨荣，周东梅编著</w:t>
      </w:r>
    </w:p>
    <w:p>
      <w:r>
        <w:t>出版社：上海：东华大学出版社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手绘效果图技法 评论地址：https://www.jiaokey.com/book/detail/11638360.html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