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书名：煤矿重大事故处理与救灾技术</w:t>
      </w:r>
    </w:p>
    <w:p>
      <w:r>
        <w:t>作者：华道友主编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总页数：124</w:t>
      </w:r>
    </w:p>
    <w:p>
      <w:r>
        <w:t>更多请访问教客网: www.jiaokey.com</w:t>
      </w:r>
    </w:p>
    <w:p>
      <w:r>
        <w:t>煤矿重大事故处理与救灾技术 评论地址：https://www.jiaokey.com/book/detail/11638347.html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