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书名：颈肩腰腿病防治500问  第5版</w:t>
      </w:r>
    </w:p>
    <w:p>
      <w:r>
        <w:t>作者：胡慧主编；李立，杜琳，席宁副主编</w:t>
      </w:r>
    </w:p>
    <w:p>
      <w:r>
        <w:t>出版社：北京：中国中医药出版社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颈肩腰腿病防治500问  第5版 评论地址：https://www.jiaokey.com/book/detail/11638293.html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