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书名：职业技术教育教材  制浆工艺及设备</w:t>
      </w:r>
    </w:p>
    <w:p>
      <w:r>
        <w:t>作者：邝守敏主编；郑荣辉，任敦銮，边贵编</w:t>
      </w:r>
    </w:p>
    <w:p>
      <w:r>
        <w:t>出版社：北京:中国轻工业出版社,2006.07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职业技术教育教材  制浆工艺及设备 评论地址：https://www.jiaokey.com/book/detail/11638253.html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