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书名：完美DC 数码相机选购与使用技巧</w:t>
      </w:r>
    </w:p>
    <w:p>
      <w:r>
        <w:t>作者：叶林主编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完美DC 数码相机选购与使用技巧 评论地址：https://www.jiaokey.com/book/detail/11638236.html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