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GB12268-2005《危险货物品名表》国家标准使用手册</w:t>
      </w:r>
    </w:p>
    <w:p>
      <w:r>
        <w:rPr>
          <w:rFonts w:ascii="宋体" w:hAnsi="宋体" w:eastAsia="宋体"/>
          <w:sz w:val="24"/>
        </w:rPr>
        <w:t>顾慧丽主编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GB12268-2005《危险货物品名表》国家标准使用手册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顾慧丽主编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本书出售、求购地址：https://www.jiaokey.com/book/detail/11638223.html</w:t>
      </w:r>
    </w:p>
    <w:p>
      <w:r>
        <w:t>更多相关图书推荐：https://www.jiaokey.com</w:t>
      </w:r>
    </w:p>
    <w:p>
      <w:r>
        <w:t>顾慧丽主编 其他作品：https://www.jiaokey.com/tag/顾慧丽主编.html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关键词搜索：https://www.jiaokey.com/tag/GB12268-2005《危险货物品名表》国家标准使用手册.html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