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书名：农业品牌产品的营养保健</w:t>
      </w:r>
    </w:p>
    <w:p>
      <w:r>
        <w:t>作者：白光，马国忠主编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总页数：332</w:t>
      </w:r>
    </w:p>
    <w:p>
      <w:r>
        <w:t>更多请访问教客网: www.jiaokey.com</w:t>
      </w:r>
    </w:p>
    <w:p>
      <w:r>
        <w:t>农业品牌产品的营养保健 评论地址：https://www.jiaokey.com/book/detail/11638203.html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