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今日山东  中英文本</w:t>
      </w:r>
    </w:p>
    <w:p>
      <w:r>
        <w:rPr>
          <w:rFonts w:ascii="宋体" w:hAnsi="宋体" w:eastAsia="宋体"/>
          <w:sz w:val="24"/>
        </w:rPr>
        <w:t>周嘉宾主编；山东省对外贸易经济合作厅编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今日山东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周嘉宾主编；山东省对外贸易经济合作厅编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本书出售、求购地址：https://www.jiaokey.com/book/detail/11638196.html</w:t>
      </w:r>
    </w:p>
    <w:p>
      <w:r>
        <w:t>更多相关图书推荐：https://www.jiaokey.com</w:t>
      </w:r>
    </w:p>
    <w:p>
      <w:r>
        <w:t>周嘉宾主编；山东省对外贸易经济合作厅编 其他作品：https://www.jiaokey.com/tag/周嘉宾主编；山东省对外贸易经济合作厅编.html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关键词搜索：https://www.jiaokey.com/tag/今日山东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