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  全国优秀教师访谈录  陕西卷</w:t>
      </w:r>
    </w:p>
    <w:p>
      <w:r>
        <w:rPr>
          <w:rFonts w:ascii="宋体" w:hAnsi="宋体" w:eastAsia="宋体"/>
          <w:sz w:val="24"/>
        </w:rPr>
        <w:t>王汉清著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  全国优秀教师访谈录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本书出售、求购地址：https://www.jiaokey.com/book/detail/11638173.html</w:t>
      </w:r>
    </w:p>
    <w:p>
      <w:r>
        <w:t>更多相关图书推荐：https://www.jiaokey.com</w:t>
      </w:r>
    </w:p>
    <w:p>
      <w:r>
        <w:t>王汉清著 其他作品：https://www.jiaokey.com/tag/王汉清著.html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关键词搜索：https://www.jiaokey.com/tag/师魂  全国优秀教师访谈录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