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书名：如何用80美元周游世界  助你实现人生梦想的6个闪亮信念</w:t>
      </w:r>
    </w:p>
    <w:p>
      <w:r>
        <w:t>作者：高妍编著</w:t>
      </w:r>
    </w:p>
    <w:p>
      <w:r>
        <w:t>出版社：北京：海潮出版社</w:t>
      </w:r>
    </w:p>
    <w:p>
      <w:r>
        <w:t>出版日期：2005.11</w:t>
      </w:r>
    </w:p>
    <w:p>
      <w:r>
        <w:t>总页数：288</w:t>
      </w:r>
    </w:p>
    <w:p>
      <w:r>
        <w:t>更多请访问教客网: www.jiaokey.com</w:t>
      </w:r>
    </w:p>
    <w:p>
      <w:r>
        <w:t>如何用80美元周游世界  助你实现人生梦想的6个闪亮信念 评论地址：https://www.jiaokey.com/book/detail/11638171.html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