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插图珍藏本</w:t>
      </w:r>
    </w:p>
    <w:p>
      <w:r>
        <w:t>作者：夏志强，程智编</w:t>
      </w:r>
    </w:p>
    <w:p>
      <w:r>
        <w:t>出版社：北京：光明日报出版社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假如给我三天光明  海伦·凯勒自传  插图珍藏本 评论地址：https://www.jiaokey.com/book/detail/11638164.html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