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书名：中关村科技园区海淀园高新技术产业发展蓝皮书  2005</w:t>
      </w:r>
    </w:p>
    <w:p>
      <w:r>
        <w:t>作者：本书编委会编；北京市海淀区人民政府，中关村科技园区海淀园管委会编</w:t>
      </w:r>
    </w:p>
    <w:p>
      <w:r>
        <w:t>出版社：北京：国际文化出版公司</w:t>
      </w:r>
    </w:p>
    <w:p>
      <w:r>
        <w:t>出版日期：2005.12</w:t>
      </w:r>
    </w:p>
    <w:p>
      <w:r>
        <w:t>总页数：294</w:t>
      </w:r>
    </w:p>
    <w:p>
      <w:r>
        <w:t>更多请访问教客网: www.jiaokey.com</w:t>
      </w:r>
    </w:p>
    <w:p>
      <w:r>
        <w:t>中关村科技园区海淀园高新技术产业发展蓝皮书  2005 评论地址：https://www.jiaokey.com/book/detail/11638134.html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