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书名：哈佛心灵  引领幸福的伟大情感</w:t>
      </w:r>
    </w:p>
    <w:p>
      <w:r>
        <w:t>作者：朱殊编译</w:t>
      </w:r>
    </w:p>
    <w:p>
      <w:r>
        <w:t>出版社：武汉：湖北教育出版社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哈佛心灵  引领幸福的伟大情感 评论地址：https://www.jiaokey.com/book/detail/11638062.html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