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书名：《审计学》教学辅导用书  学生用书  第3版</w:t>
      </w:r>
    </w:p>
    <w:p>
      <w:r>
        <w:t>作者：耿建新等编著</w:t>
      </w:r>
    </w:p>
    <w:p>
      <w:r>
        <w:t>出版社：北京：中国人民大学出版社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《审计学》教学辅导用书  学生用书  第3版 评论地址：https://www.jiaokey.com/book/detail/11638046.html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