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书名：旅游产业整合  提高竞争力研究  以浙江为例</w:t>
      </w:r>
    </w:p>
    <w:p>
      <w:r>
        <w:t>作者：周玲强著</w:t>
      </w:r>
    </w:p>
    <w:p>
      <w:r>
        <w:t>出版社：北京：航空工业出版社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旅游产业整合  提高竞争力研究  以浙江为例 评论地址：https://www.jiaokey.com/book/detail/11638045.html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