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作者：韩富军主编</w:t>
      </w:r>
    </w:p>
    <w:p>
      <w:r>
        <w:t>出版社：沈阳：东北大学出版社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现代礼仪 评论地址：https://www.jiaokey.com/book/detail/11638043.html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