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书名：欧洲公共部门绩效评估  教育、医疗、法律及公共管理的国际比较</w:t>
      </w:r>
    </w:p>
    <w:p>
      <w:r>
        <w:t>作者：荷兰社会文化规划署编；国家行政学院国际部译</w:t>
      </w:r>
    </w:p>
    <w:p>
      <w:r>
        <w:t>出版社：北京：国家行政学院出版社</w:t>
      </w:r>
    </w:p>
    <w:p>
      <w:r>
        <w:t>出版日期：2005.11</w:t>
      </w:r>
    </w:p>
    <w:p>
      <w:r>
        <w:t>总页数：284</w:t>
      </w:r>
    </w:p>
    <w:p>
      <w:r>
        <w:t>更多请访问教客网: www.jiaokey.com</w:t>
      </w:r>
    </w:p>
    <w:p>
      <w:r>
        <w:t>欧洲公共部门绩效评估  教育、医疗、法律及公共管理的国际比较 评论地址：https://www.jiaokey.com/book/detail/11638040.html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