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书名：欠发达地区农民自治研究</w:t>
      </w:r>
    </w:p>
    <w:p>
      <w:r>
        <w:t>作者：李卫宁，尹毅，刘兰凯编著</w:t>
      </w:r>
    </w:p>
    <w:p>
      <w:r>
        <w:t>出版社：昆明：云南科学技术出版社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欠发达地区农民自治研究 评论地址：https://www.jiaokey.com/book/detail/11638010.html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