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中美贸易顺差结构分析与对策</w:t>
      </w:r>
    </w:p>
    <w:p>
      <w:r>
        <w:rPr>
          <w:rFonts w:ascii="宋体" w:hAnsi="宋体" w:eastAsia="宋体"/>
          <w:sz w:val="24"/>
        </w:rPr>
        <w:t>张燕生，刘旭，平新乔主编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中美贸易顺差结构分析与对策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张燕生，刘旭，平新乔主编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本书出售、求购地址：https://www.jiaokey.com/book/detail/11637998.html</w:t>
      </w:r>
    </w:p>
    <w:p>
      <w:r>
        <w:t>更多相关图书推荐：https://www.jiaokey.com</w:t>
      </w:r>
    </w:p>
    <w:p>
      <w:r>
        <w:t>张燕生，刘旭，平新乔主编 其他作品：https://www.jiaokey.com/tag/张燕生，刘旭，平新乔主编.html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关键词搜索：https://www.jiaokey.com/tag/中美贸易顺差结构分析与对策.html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