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书名：数字安徽建设：2005年“数字安徽”博士科技论坛论文集</w:t>
      </w:r>
    </w:p>
    <w:p>
      <w:r>
        <w:t>作者：王煦法主编；蒋建国，程家兴，郑浩然，方潜生副主编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总页数：536</w:t>
      </w:r>
    </w:p>
    <w:p>
      <w:r>
        <w:t>更多请访问教客网: www.jiaokey.com</w:t>
      </w:r>
    </w:p>
    <w:p>
      <w:r>
        <w:t>数字安徽建设：2005年“数字安徽”博士科技论坛论文集 评论地址：https://www.jiaokey.com/book/detail/11637953.html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