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书名：现代农业企业管理</w:t>
      </w:r>
    </w:p>
    <w:p>
      <w:r>
        <w:t>作者：李大兵，景再方，司伟主编；吴东立，戚迪明，黄晓波副主编</w:t>
      </w:r>
    </w:p>
    <w:p>
      <w:r>
        <w:t>出版社：太原：山西经济出版社</w:t>
      </w:r>
    </w:p>
    <w:p>
      <w:r>
        <w:t>出版日期：2006.05</w:t>
      </w:r>
    </w:p>
    <w:p>
      <w:r>
        <w:t>总页数：492</w:t>
      </w:r>
    </w:p>
    <w:p>
      <w:r>
        <w:t>更多请访问教客网: www.jiaokey.com</w:t>
      </w:r>
    </w:p>
    <w:p>
      <w:r>
        <w:t>现代农业企业管理 评论地址：https://www.jiaokey.com/book/detail/11637943.html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