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书名：文明之花耀南疆  崇左市创建社会主义精神文明经验选编</w:t>
      </w:r>
    </w:p>
    <w:p>
      <w:r>
        <w:t>作者：项光谋主编</w:t>
      </w:r>
    </w:p>
    <w:p>
      <w:r>
        <w:t>出版社：南宁：广西科学技术出版社</w:t>
      </w:r>
    </w:p>
    <w:p>
      <w:r>
        <w:t>出版日期：2006.06</w:t>
      </w:r>
    </w:p>
    <w:p>
      <w:r>
        <w:t>总页数：335</w:t>
      </w:r>
    </w:p>
    <w:p>
      <w:r>
        <w:t>更多请访问教客网: www.jiaokey.com</w:t>
      </w:r>
    </w:p>
    <w:p>
      <w:r>
        <w:t>文明之花耀南疆  崇左市创建社会主义精神文明经验选编 评论地址：https://www.jiaokey.com/book/detail/11637929.html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