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家族企业常青  保持家族企业长盛不衰的50条锦囊</w:t>
      </w:r>
    </w:p>
    <w:p>
      <w:r>
        <w:rPr>
          <w:rFonts w:ascii="宋体" w:hAnsi="宋体" w:eastAsia="宋体"/>
          <w:sz w:val="24"/>
        </w:rPr>
        <w:t>（美）沃德著；逸文译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家族企业常青  保持家族企业长盛不衰的50条锦囊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（美）沃德著；逸文译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本书出售、求购地址：https://www.jiaokey.com/book/detail/11637909.html</w:t>
      </w:r>
    </w:p>
    <w:p>
      <w:r>
        <w:t>更多相关图书推荐：https://www.jiaokey.com</w:t>
      </w:r>
    </w:p>
    <w:p>
      <w:r>
        <w:t>（美）沃德著；逸文译 其他作品：https://www.jiaokey.com/tag/（美）沃德著；逸文译.html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关键词搜索：https://www.jiaokey.com/tag/家族企业常青  保持家族企业长盛不衰的50条锦囊.html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