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大雁的力量  信任创造绩效</w:t>
      </w:r>
    </w:p>
    <w:p>
      <w:r>
        <w:rPr>
          <w:rFonts w:ascii="宋体" w:hAnsi="宋体" w:eastAsia="宋体"/>
          <w:sz w:val="24"/>
        </w:rPr>
        <w:t>（英）雷诺兹著；黄河，贾佳译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大雁的力量  信任创造绩效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（英）雷诺兹著；黄河，贾佳译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本书出售、求购地址：https://www.jiaokey.com/book/detail/11637908.html</w:t>
      </w:r>
    </w:p>
    <w:p>
      <w:r>
        <w:t>更多相关图书推荐：https://www.jiaokey.com</w:t>
      </w:r>
    </w:p>
    <w:p>
      <w:r>
        <w:t>（英）雷诺兹著；黄河，贾佳译 其他作品：https://www.jiaokey.com/tag/（英）雷诺兹著；黄河，贾佳译.html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关键词搜索：https://www.jiaokey.com/tag/大雁的力量  信任创造绩效.html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