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中外合资汽车项目适用的主要法律与法规</w:t>
      </w:r>
    </w:p>
    <w:p>
      <w:r>
        <w:rPr>
          <w:rFonts w:ascii="宋体" w:hAnsi="宋体" w:eastAsia="宋体"/>
          <w:sz w:val="24"/>
        </w:rPr>
        <w:t>陈汉君，李海芝，郭奕玲编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中外合资汽车项目适用的主要法律与法规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陈汉君，李海芝，郭奕玲编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本书出售、求购地址：https://www.jiaokey.com/book/detail/11637881.html</w:t>
      </w:r>
    </w:p>
    <w:p>
      <w:r>
        <w:t>更多相关图书推荐：https://www.jiaokey.com</w:t>
      </w:r>
    </w:p>
    <w:p>
      <w:r>
        <w:t>陈汉君，李海芝，郭奕玲编 其他作品：https://www.jiaokey.com/tag/陈汉君，李海芝，郭奕玲编.html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关键词搜索：https://www.jiaokey.com/tag/中外合资汽车项目适用的主要法律与法规.html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