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书名：不可再生的遗产  中国古村镇保护与发展碛口国际研讨会论文集</w:t>
      </w:r>
    </w:p>
    <w:p>
      <w:r>
        <w:t>作者：李锦生，霍耀中，张世满编</w:t>
      </w:r>
    </w:p>
    <w:p>
      <w:r>
        <w:t>出版社：太原:山西人民出版社,2006.04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不可再生的遗产  中国古村镇保护与发展碛口国际研讨会论文集 评论地址：https://www.jiaokey.com/book/detail/11637867.html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