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书名：圣经动植物意义</w:t>
      </w:r>
    </w:p>
    <w:p>
      <w:r>
        <w:t>作者：赵荣台，陈景亭著</w:t>
      </w:r>
    </w:p>
    <w:p>
      <w:r>
        <w:t>出版社：上海：上海人民出版社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圣经动植物意义 评论地址：https://www.jiaokey.com/book/detail/11637816.html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