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云香阁酒楼管理手册</w:t>
      </w:r>
    </w:p>
    <w:p>
      <w:r>
        <w:rPr>
          <w:rFonts w:ascii="宋体" w:hAnsi="宋体" w:eastAsia="宋体"/>
          <w:sz w:val="24"/>
        </w:rPr>
        <w:t>戴克商，孙冀松主编；安增军，滕少波副主编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云香阁酒楼管理手册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戴克商，孙冀松主编；安增军，滕少波副主编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本书出售、求购地址：https://www.jiaokey.com/book/detail/11637807.html</w:t>
      </w:r>
    </w:p>
    <w:p>
      <w:r>
        <w:t>更多相关图书推荐：https://www.jiaokey.com</w:t>
      </w:r>
    </w:p>
    <w:p>
      <w:r>
        <w:t>戴克商，孙冀松主编；安增军，滕少波副主编 其他作品：https://www.jiaokey.com/tag/戴克商，孙冀松主编；安增军，滕少波副主编.html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关键词搜索：https://www.jiaokey.com/tag/云香阁酒楼管理手册.html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