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书名：100位诺贝尔奖获得者成长记录</w:t>
      </w:r>
    </w:p>
    <w:p>
      <w:r>
        <w:t>作者：季小兵丛书主编；王玉敏，杜君本书主编；姜志燕编写</w:t>
      </w:r>
    </w:p>
    <w:p>
      <w:r>
        <w:t>出版社：北京：中国言实出版社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100位诺贝尔奖获得者成长记录 评论地址：https://www.jiaokey.com/book/detail/11637804.html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