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服务柔性能力与模型  基于顾客价值的服务柔性竞争优势理论</w:t>
      </w:r>
    </w:p>
    <w:p>
      <w:r>
        <w:rPr>
          <w:rFonts w:ascii="宋体" w:hAnsi="宋体" w:eastAsia="宋体"/>
          <w:sz w:val="24"/>
        </w:rPr>
        <w:t>张金成，范秀成主编；陈荣平著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78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服务柔性能力与模型  基于顾客价值的服务柔性竞争优势理论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张金成，范秀成主编；陈荣平著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服务业(学科: 商业服务) 服务业 商业服务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本书出售、求购地址：https://www.jiaokey.com/book/detail/11637800.html</w:t>
      </w:r>
    </w:p>
    <w:p>
      <w:r>
        <w:t>更多相关图书推荐：https://www.jiaokey.com</w:t>
      </w:r>
    </w:p>
    <w:p>
      <w:r>
        <w:t>张金成，范秀成主编；陈荣平著 其他作品：https://www.jiaokey.com/tag/张金成，范秀成主编；陈荣平著.html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关键词搜索：https://www.jiaokey.com/tag/服务业(学科: 商业服务) 服务业 商业服务.html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