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欠发达地区新型工业道路研究  以江西省为例</w:t>
      </w:r>
    </w:p>
    <w:p>
      <w:r>
        <w:rPr>
          <w:rFonts w:ascii="宋体" w:hAnsi="宋体" w:eastAsia="宋体"/>
          <w:sz w:val="24"/>
        </w:rPr>
        <w:t>尹继东等著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欠发达地区新型工业道路研究  以江西省为例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本书出售、求购地址：https://www.jiaokey.com/book/detail/11637744.html</w:t>
      </w:r>
    </w:p>
    <w:p>
      <w:r>
        <w:t>更多相关图书推荐：https://www.jiaokey.com</w:t>
      </w:r>
    </w:p>
    <w:p>
      <w:r>
        <w:t>尹继东等著 其他作品：https://www.jiaokey.com/tag/尹继东等著.html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关键词搜索：https://www.jiaokey.com/tag/欠发达地区新型工业道路研究  以江西省为例.html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