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书名：诗情画意门头沟  中英文本</w:t>
      </w:r>
    </w:p>
    <w:p>
      <w:r>
        <w:t>作者：沈强主编；中共门头沟区委宣传部编著</w:t>
      </w:r>
    </w:p>
    <w:p>
      <w:r>
        <w:t>出版社：北京：中国旅游出版社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诗情画意门头沟  中英文本 评论地址：https://www.jiaokey.com/book/detail/11637732.html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