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明清临证医话精选</w:t>
      </w:r>
    </w:p>
    <w:p>
      <w:r>
        <w:rPr>
          <w:rFonts w:ascii="宋体" w:hAnsi="宋体" w:eastAsia="宋体"/>
          <w:sz w:val="24"/>
        </w:rPr>
        <w:t>郭博信主编  高允旺  陈计存  周海忠  肖红霞副主编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明清临证医话精选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郭博信主编  高允旺  陈计存  周海忠  肖红霞副主编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本书出售、求购地址：https://www.jiaokey.com/book/detail/11637705.html</w:t>
      </w:r>
    </w:p>
    <w:p>
      <w:r>
        <w:t>更多相关图书推荐：https://www.jiaokey.com</w:t>
      </w:r>
    </w:p>
    <w:p>
      <w:r>
        <w:t>郭博信主编  高允旺  陈计存  周海忠  肖红霞副主编 其他作品：https://www.jiaokey.com/tag/郭博信主编  高允旺  陈计存  周海忠  肖红霞副主编.html</w:t>
      </w:r>
    </w:p>
    <w:p>
      <w:r>
        <w:t>山西科学技术出版社 出版图书：https://www.jiaokey.com/tag/山西科学技术出版社.html</w:t>
      </w:r>
    </w:p>
    <w:p>
      <w:r>
        <w:t>关键词搜索：https://www.jiaokey.com/tag/明清临证医话精选.html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