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5.0艺术效果实现技巧</w:t>
      </w:r>
    </w:p>
    <w:p>
      <w:r>
        <w:rPr>
          <w:rFonts w:ascii="宋体" w:hAnsi="宋体" w:eastAsia="宋体"/>
          <w:sz w:val="24"/>
        </w:rPr>
        <w:t>（美）（B.威尔莫尔）Ben Willmore著；孙守迁等译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5.0艺术效果实现技巧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（美）（B.威尔莫尔）Ben Willmore著；孙守迁等译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本书出售、求购地址：https://www.jiaokey.com/book/detail/11637633.html</w:t>
      </w:r>
    </w:p>
    <w:p>
      <w:r>
        <w:t>更多相关图书推荐：https://www.jiaokey.com</w:t>
      </w:r>
    </w:p>
    <w:p>
      <w:r>
        <w:t>（美）（B.威尔莫尔）Ben Willmore著；孙守迁等译 其他作品：https://www.jiaokey.com/tag/（美）（B.威尔莫尔）Ben Willmore著；孙守迁等译.html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关键词搜索：https://www.jiaokey.com/tag/Adobe Photoshop 5.0艺术效果实现技巧.html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