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5网络指南</w:t>
      </w:r>
    </w:p>
    <w:p>
      <w:r>
        <w:rPr>
          <w:rFonts w:ascii="宋体" w:hAnsi="宋体" w:eastAsia="宋体"/>
          <w:sz w:val="24"/>
        </w:rPr>
        <w:t>（美）Jeffrey F.Hughes，（美）Blair W.Thomas著；抖斗书屋译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5网络指南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F.Hughes，（美）Blair W.Thomas著；抖斗书屋译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本书出售、求购地址：https://www.jiaokey.com/book/detail/11637609.html</w:t>
      </w:r>
    </w:p>
    <w:p>
      <w:r>
        <w:t>更多相关图书推荐：https://www.jiaokey.com</w:t>
      </w:r>
    </w:p>
    <w:p>
      <w:r>
        <w:t>（美）Jeffrey F.Hughes，（美）Blair W.Thomas著；抖斗书屋译 其他作品：https://www.jiaokey.com/tag/（美）Jeffrey F.Hughes，（美）Blair W.Thomas著；抖斗书屋译.html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关键词搜索：https://www.jiaokey.com/tag/Novell Netware 5网络指南.html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